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BUSINESS SUCCESS FACTORS VOLUME 7</w:t>
      </w:r>
    </w:p>
    <w:p>
      <w:r>
        <w:rPr>
          <w:rFonts w:ascii="宋体" w:hAnsi="宋体" w:eastAsia="宋体"/>
          <w:sz w:val="24"/>
        </w:rPr>
        <w:t>DR.RYUEI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BUSINESS SUCCESS FACTORS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DR.RYUEI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CHIKURA SHOBO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本书出售、求购地址：https://www.jiaokey.com/book/detail/40614424.html</w:t>
      </w:r>
    </w:p>
    <w:p>
      <w:r>
        <w:t>更多相关图书推荐：https://www.jiaokey.com</w:t>
      </w:r>
    </w:p>
    <w:p>
      <w:r>
        <w:t>DR.RYUEI SHIMIZU 其他作品：https://www.jiaokey.com/tag/DR.RYUEI SHIMIZU.html</w:t>
      </w:r>
    </w:p>
    <w:p>
      <w:r>
        <w:t>CHIKURA SHOBO TOKYO 出版图书：https://www.jiaokey.com/tag/CHIKURA SHOBO TOKYO.html</w:t>
      </w:r>
    </w:p>
    <w:p>
      <w:r>
        <w:t>关键词搜索：https://www.jiaokey.com/tag/THE JAPANESE BUSINESS SUCCESS FACTORS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