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40614266_A MAN FROM GLASGOW AND MACKINTOSH_p66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40614266_A MAN FROM GLASGOW AND MACKINTOSH_p66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关键词搜索：https://www.jiaokey.com/tag/40614266_A MAN FROM GLASGOW AND MACKINTOSH_p66.html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