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ALLAN PEASE SIGNALS HOW TO USE BODYLANGUAGE FOR POWER</w:t>
      </w:r>
    </w:p>
    <w:p>
      <w:r>
        <w:rPr>
          <w:rFonts w:ascii="宋体" w:hAnsi="宋体" w:eastAsia="宋体"/>
          <w:sz w:val="24"/>
        </w:rPr>
        <w:t>AKIO TAKATA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ALLAN PEASE SIGNALS HOW TO USE BODYLANGUAGE FOR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AKIO TAKATA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本书出售、求购地址：https://www.jiaokey.com/book/detail/40614182.html</w:t>
      </w:r>
    </w:p>
    <w:p>
      <w:r>
        <w:t>更多相关图书推荐：https://www.jiaokey.com</w:t>
      </w:r>
    </w:p>
    <w:p>
      <w:r>
        <w:t>AKIO TAKATA 其他作品：https://www.jiaokey.com/tag/AKIO TAKATA.html</w:t>
      </w:r>
    </w:p>
    <w:p>
      <w:r>
        <w:t>关键词搜索：https://www.jiaokey.com/tag/ALLAN PEASE SIGNALS HOW TO USE BODYLANGUAGE FOR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