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LANGUAGE:AN INTRODUCTION TO PSYCHOLINGUISTICS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LANGUAGE:AN INTRODUCTION TO PSYCHOLINGUISTICS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本书出售、求购地址：https://www.jiaokey.com/book/detail/40614095.html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关键词搜索：https://www.jiaokey.com/tag/PSYCHOLOGY AND LANGUAGE:AN INTRODUCTION TO PSYCHOLINGUISTICS.html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