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AS HEALER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AS HEALER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本书出售、求购地址：https://www.jiaokey.com/book/detail/40614067.html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关键词搜索：https://www.jiaokey.com/tag/MIND AS HEALER.html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