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DRUGS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本书出售、求购地址：https://www.jiaokey.com/book/detail/40614051.html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关键词搜索：https://www.jiaokey.com/tag/LIFE SCIENCE LIBRARY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