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 OF THE BLUE DOLPHINS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 OF THE BLUE DOLPHINS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本书出售、求购地址：https://www.jiaokey.com/book/detail/40613991.html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关键词搜索：https://www.jiaokey.com/tag/ISLAND OF THE BLUE DOLPHINS.html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