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AND MAN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AND MAN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本书出售、求购地址：https://www.jiaokey.com/book/detail/40613977.html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关键词搜索：https://www.jiaokey.com/tag/ENVIRONMENT AND MAN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