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WIRING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WIRING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本书出售、求购地址：https://www.jiaokey.com/book/detail/40613973.html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关键词搜索：https://www.jiaokey.com/tag/BASIC WIRING.html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