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TREASURY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TREASURY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本书出售、求购地址：https://www.jiaokey.com/book/detail/40613930.html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关键词搜索：https://www.jiaokey.com/tag/CHRISTMAS TREASURY.html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