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LATE TO SAY GOODBYE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LATE TO SAY GOODBYE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本书出售、求购地址：https://www.jiaokey.com/book/detail/40613901.html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关键词搜索：https://www.jiaokey.com/tag/TOO LATE TO SAY GOODBYE.html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