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HIT-AWAY KID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HIT-AWAY KID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本书出售、求购地址：https://www.jiaokey.com/book/detail/40613894.html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HIT-AWAY KID.html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