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THEN AGAIN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THEN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本书出售、求购地址：https://www.jiaokey.com/book/detail/40613889.html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关键词搜索：https://www.jiaokey.com/tag/THEN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