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TIME OF CHANGES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TIME OF CHANGES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本书出售、求购地址：https://www.jiaokey.com/book/detail/40613856.html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关键词搜索：https://www.jiaokey.com/tag/A TIME OF CHANGES.html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