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ULTRASIMPLE DIET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ULTRASIMPLE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本书出售、求购地址：https://www.jiaokey.com/book/detail/40613831.html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ULTRASIMPLE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