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OF FVIL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OF FVIL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本书出售、求购地址：https://www.jiaokey.com/book/detail/40613809.html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关键词搜索：https://www.jiaokey.com/tag/FLOWERS OF FVIL.html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