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DOG SAW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DOG SAW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本书出售、求购地址：https://www.jiaokey.com/book/detail/40613766.html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关键词搜索：https://www.jiaokey.com/tag/WHAT THE DOG SAW.html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