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TO GROW OLD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TO GROW 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本书出售、求购地址：https://www.jiaokey.com/book/detail/40613758.html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关键词搜索：https://www.jiaokey.com/tag/LEARN TO GROW 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