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 MATH WORKOUT 2ND EDITION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 MATH WORKOUT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本书出售、求购地址：https://www.jiaokey.com/book/detail/40613734.html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关键词搜索：https://www.jiaokey.com/tag/SAT MATH WORKOUT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