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MIERNIK DOSSIER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MIERNIK DOSSIER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本书出售、求购地址：https://www.jiaokey.com/book/detail/40613712.html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MIERNIK DOSSIER.html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