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JAPANESE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JAPANESE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本书出售、求购地址：https://www.jiaokey.com/book/detail/40613701.html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关键词搜索：https://www.jiaokey.com/tag/CRACKING THE JAPANESE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