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JOHNSON V.JOHNSON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JOHNSON V.JOHNSON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本书出售、求购地址：https://www.jiaokey.com/book/detail/40613617.html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关键词搜索：https://www.jiaokey.com/tag/JOHNSON V.JOHNSON.html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