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BLOODIOOT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BLOODIOOT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本书出售、求购地址：https://www.jiaokey.com/book/detail/40613568.html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关键词搜索：https://www.jiaokey.com/tag/BLOODIOOT.html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