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CONVERTING C TO TURBO C++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CONVERTING C TO TURBO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本书出售、求购地址：https://www.jiaokey.com/book/detail/40613559.html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关键词搜索：https://www.jiaokey.com/tag/CONVERTING C TO TURBO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