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ONLY YESTERDAY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ONLY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本书出售、求购地址：https://www.jiaokey.com/book/detail/40613556.html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关键词搜索：https://www.jiaokey.com/tag/ONLY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