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MORNING MERRY SUNSHINE</w:t>
      </w:r>
    </w:p>
    <w:p>
      <w:r>
        <w:rPr>
          <w:rFonts w:ascii="宋体" w:hAnsi="宋体" w:eastAsia="宋体"/>
          <w:sz w:val="24"/>
        </w:rPr>
        <w:t>JOHN DEADLINE ENTERPRISES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MORNING MERRY SUNSHINE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DEADLINE ENTERPRISES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本书出售、求购地址：https://www.jiaokey.com/book/detail/40613505.html</w:t>
      </w:r>
    </w:p>
    <w:p>
      <w:r>
        <w:t>更多相关图书推荐：https://www.jiaokey.com</w:t>
      </w:r>
    </w:p>
    <w:p>
      <w:r>
        <w:t>JOHN DEADLINE ENTERPRISES 其他作品：https://www.jiaokey.com/tag/JOHN DEADLINE ENTERPRISES.html</w:t>
      </w:r>
    </w:p>
    <w:p>
      <w:r>
        <w:t>INC. 出版图书：https://www.jiaokey.com/tag/INC..html</w:t>
      </w:r>
    </w:p>
    <w:p>
      <w:r>
        <w:t>关键词搜索：https://www.jiaokey.com/tag/GOOD MORNING MERRY SUNSHINE.html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