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CYRANO DE BERGERAC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CYRANO DE BERGERAC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本书出售、求购地址：https://www.jiaokey.com/book/detail/40613493.html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关键词搜索：https://www.jiaokey.com/tag/CYRANO DE BERGERAC.html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