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OPHIA CROOBY RESERVED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OPHIA CROOBY RESERVED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本书出售、求购地址：https://www.jiaokey.com/book/detail/40613485.html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关键词搜索：https://www.jiaokey.com/tag/OPHIA CROOBY RESERVED.html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