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SUGAR AND SLAVES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SUGAR AND SLAVES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本书出售、求购地址：https://www.jiaokey.com/book/detail/40613482.html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关键词搜索：https://www.jiaokey.com/tag/SUGAR AND SLAVES.html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