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SWEET DOVE DIED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SWEET DOVE DIED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本书出售、求购地址：https://www.jiaokey.com/book/detail/40613470.html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SWEET DOVE DIED.html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