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SKYLINE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SKYLINE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本书出售、求购地址：https://www.jiaokey.com/book/detail/40613461.html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关键词搜索：https://www.jiaokey.com/tag/AMERICAN SKYLINE.html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