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ADVERSARY IN THE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ADVERSARY IN THE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本书出售、求购地址：https://www.jiaokey.com/book/detail/40613421.html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关键词搜索：https://www.jiaokey.com/tag/ADVERSARY IN THE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