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AND FALL OF PRACTICALLY EVERYBODY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AND FALL OF PRACTICALLY EVERYBODY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本书出售、求购地址：https://www.jiaokey.com/book/detail/40613379.html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DECLINE AND FALL OF PRACTICALLY EVERYBODY.html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