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STRANGER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本书出售、求购地址：https://www.jiaokey.com/book/detail/40613373.html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关键词搜索：https://www.jiaokey.com/tag/A PERFECT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