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SHOES OF THE FISHERMAN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SHOES OF THE FISHERMAN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本书出售、求购地址：https://www.jiaokey.com/book/detail/40613365.html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SHOES OF THE FISHERMAN.html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