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SHORT FICTION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SHORT FICTION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本书出售、求购地址：https://www.jiaokey.com/book/detail/40613349.html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SHORT FICTION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