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2002:THE COMPLETE REFERENCE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2002:THE COMPLETE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本书出售、求购地址：https://www.jiaokey.com/book/detail/40613334.html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关键词搜索：https://www.jiaokey.com/tag/EXCEL 2002:THE COMPLETE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