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Arabic dialect of Qift (Upper Egypt):grammar and classified vocabulary</w:t>
      </w:r>
    </w:p>
    <w:p>
      <w:r>
        <w:rPr>
          <w:rFonts w:ascii="宋体" w:hAnsi="宋体" w:eastAsia="宋体"/>
          <w:sz w:val="24"/>
        </w:rPr>
        <w:t>Tetsuo Nishio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Arabic dialect of Qift (Upper Egypt):grammar and classified vocabulary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Tetsuo Nishio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本书出售、求购地址：https://www.jiaokey.com/book/detail/40613245.html</w:t>
      </w:r>
    </w:p>
    <w:p>
      <w:r>
        <w:t>更多相关图书推荐：https://www.jiaokey.com</w:t>
      </w:r>
    </w:p>
    <w:p>
      <w:r>
        <w:t>Tetsuo Nishio 其他作品：https://www.jiaokey.com/tag/Tetsuo Nishio.html</w:t>
      </w:r>
    </w:p>
    <w:p>
      <w:r>
        <w:t>关键词搜索：https://www.jiaokey.com/tag/The Arabic dialect of Qift (Upper Egypt):grammar and classified vocabulary.html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