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Rhymes and Reasons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Rhymes and Reasons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本书出售、求购地址：https://www.jiaokey.com/book/detail/40613240.html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关键词搜索：https://www.jiaokey.com/tag/Rhymes and Reasons.html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