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Communication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关键词搜索：https://www.jiaokey.com/tag/Effective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