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Experimental Study of Intonation in Human Speech</w:t>
      </w:r>
    </w:p>
    <w:p>
      <w:r>
        <w:rPr>
          <w:rFonts w:ascii="宋体" w:hAnsi="宋体" w:eastAsia="宋体"/>
          <w:sz w:val="24"/>
        </w:rPr>
        <w:t>T.Nishihara and K.  Nasu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Experimental Study of Intonation in Human Speech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T.Nishihara and K.  Nasu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Shohakusha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本书出售、求购地址：https://www.jiaokey.com/book/detail/40613200.html</w:t>
      </w:r>
    </w:p>
    <w:p>
      <w:r>
        <w:t>更多相关图书推荐：https://www.jiaokey.com</w:t>
      </w:r>
    </w:p>
    <w:p>
      <w:r>
        <w:t>T.Nishihara and K.  Nasu 其他作品：https://www.jiaokey.com/tag/T.Nishihara and K.  Nasu.html</w:t>
      </w:r>
    </w:p>
    <w:p>
      <w:r>
        <w:t>Shohakusha 出版图书：https://www.jiaokey.com/tag/Shohakusha.html</w:t>
      </w:r>
    </w:p>
    <w:p>
      <w:r>
        <w:t>关键词搜索：https://www.jiaokey.com/tag/An Experimental Study of Intonation in Human Speech.html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