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sociolinguistics of learning and using a non-native language</w:t>
      </w:r>
    </w:p>
    <w:p>
      <w:r>
        <w:rPr>
          <w:rFonts w:ascii="宋体" w:hAnsi="宋体" w:eastAsia="宋体"/>
          <w:sz w:val="24"/>
        </w:rPr>
        <w:t>Leo Loveday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sociolinguistics of learning and using a non-native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Loveday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本书出售、求购地址：https://www.jiaokey.com/book/detail/40613186.html</w:t>
      </w:r>
    </w:p>
    <w:p>
      <w:r>
        <w:t>更多相关图书推荐：https://www.jiaokey.com</w:t>
      </w:r>
    </w:p>
    <w:p>
      <w:r>
        <w:t>Leo Loveday 其他作品：https://www.jiaokey.com/tag/Leo Loveday.html</w:t>
      </w:r>
    </w:p>
    <w:p>
      <w:r>
        <w:t>pergamon press 出版图书：https://www.jiaokey.com/tag/pergamon press.html</w:t>
      </w:r>
    </w:p>
    <w:p>
      <w:r>
        <w:t>关键词搜索：https://www.jiaokey.com/tag/The sociolinguistics of learning and using a non-native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