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language teaching: meeting individual needs</w:t>
      </w:r>
    </w:p>
    <w:p>
      <w:r>
        <w:rPr>
          <w:rFonts w:ascii="宋体" w:hAnsi="宋体" w:eastAsia="宋体"/>
          <w:sz w:val="24"/>
        </w:rPr>
        <w:t>Howrd B Altman and C Vaughan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language teaching: meeting individual 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Howrd B Altman and C Vaughan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本书出售、求购地址：https://www.jiaokey.com/book/detail/40613183.html</w:t>
      </w:r>
    </w:p>
    <w:p>
      <w:r>
        <w:t>更多相关图书推荐：https://www.jiaokey.com</w:t>
      </w:r>
    </w:p>
    <w:p>
      <w:r>
        <w:t>Howrd B Altman and C Vaughan James 其他作品：https://www.jiaokey.com/tag/Howrd B Altman and C Vaughan James.html</w:t>
      </w:r>
    </w:p>
    <w:p>
      <w:r>
        <w:t>pergamon press ltd 出版图书：https://www.jiaokey.com/tag/pergamon press ltd.html</w:t>
      </w:r>
    </w:p>
    <w:p>
      <w:r>
        <w:t>关键词搜索：https://www.jiaokey.com/tag/Foreign language teaching: meeting individual 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