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and Composition .Level 1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and Composition .Level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本书出售、求购地址：https://www.jiaokey.com/book/detail/40613178.html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关键词搜索：https://www.jiaokey.com/tag/Grammar and Composition .Level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