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meaning? : studies in the development of significanc</w:t>
      </w:r>
    </w:p>
    <w:p>
      <w:r>
        <w:rPr>
          <w:rFonts w:ascii="宋体" w:hAnsi="宋体" w:eastAsia="宋体"/>
          <w:sz w:val="24"/>
        </w:rPr>
        <w:t>Victoria Lady Welby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meaning? : studies in the development of significanc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Lady Welby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本书出售、求购地址：https://www.jiaokey.com/book/detail/40613161.html</w:t>
      </w:r>
    </w:p>
    <w:p>
      <w:r>
        <w:t>更多相关图书推荐：https://www.jiaokey.com</w:t>
      </w:r>
    </w:p>
    <w:p>
      <w:r>
        <w:t>Victoria Lady Welby 其他作品：https://www.jiaokey.com/tag/Victoria Lady Welby.html</w:t>
      </w:r>
    </w:p>
    <w:p>
      <w:r>
        <w:t>Benjamin 出版图书：https://www.jiaokey.com/tag/Benjamin.html</w:t>
      </w:r>
    </w:p>
    <w:p>
      <w:r>
        <w:t>关键词搜索：https://www.jiaokey.com/tag/What is meaning? : studies in the development of significanc.html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