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ged social studies test and  preparation guide 3</w:t>
      </w:r>
    </w:p>
    <w:p>
      <w:r>
        <w:rPr>
          <w:rFonts w:ascii="宋体" w:hAnsi="宋体" w:eastAsia="宋体"/>
          <w:sz w:val="24"/>
        </w:rPr>
        <w:t>jerry bobrow 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ged social studies test and  preparation guide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bobrow 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Cliffs Notes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本书出售、求购地址：https://www.jiaokey.com/book/detail/40613141.html</w:t>
      </w:r>
    </w:p>
    <w:p>
      <w:r>
        <w:t>更多相关图书推荐：https://www.jiaokey.com</w:t>
      </w:r>
    </w:p>
    <w:p>
      <w:r>
        <w:t>jerry bobrow ph.d 其他作品：https://www.jiaokey.com/tag/jerry bobrow ph.d.html</w:t>
      </w:r>
    </w:p>
    <w:p>
      <w:r>
        <w:t>Cliffs Notes Ltd 出版图书：https://www.jiaokey.com/tag/Cliffs Notes Ltd.html</w:t>
      </w:r>
    </w:p>
    <w:p>
      <w:r>
        <w:t>关键词搜索：https://www.jiaokey.com/tag/ged social studies test and  preparation guide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