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Interactions. 4th 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Interactions. 4th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本书出售、求购地址：https://www.jiaokey.com/book/detail/40613070.html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关键词搜索：https://www.jiaokey.com/tag/Interactions. 4th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