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Funny you should ask:weird but true answers to 115? wacky questions</w:t>
      </w:r>
    </w:p>
    <w:p>
      <w:r>
        <w:rPr>
          <w:rFonts w:ascii="宋体" w:hAnsi="宋体" w:eastAsia="宋体"/>
          <w:sz w:val="24"/>
        </w:rPr>
        <w:t>Tina Holdcroft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Funny you should ask:weird but true answers to 115? wacky questions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Tina Holdcroft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Canada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本书出售、求购地址：https://www.jiaokey.com/book/detail/40612984.html</w:t>
      </w:r>
    </w:p>
    <w:p>
      <w:r>
        <w:t>更多相关图书推荐：https://www.jiaokey.com</w:t>
      </w:r>
    </w:p>
    <w:p>
      <w:r>
        <w:t>Tina Holdcroft 其他作品：https://www.jiaokey.com/tag/Tina Holdcroft.html</w:t>
      </w:r>
    </w:p>
    <w:p>
      <w:r>
        <w:t>Scholastic Canada 出版图书：https://www.jiaokey.com/tag/Scholastic Canada.html</w:t>
      </w:r>
    </w:p>
    <w:p>
      <w:r>
        <w:t>关键词搜索：https://www.jiaokey.com/tag/Funny you should ask:weird but true answers to 115? wacky questions.html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