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semiotics and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semiotics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本书出售、求购地址：https://www.jiaokey.com/book/detail/40612961.html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Routledge companion to semiotics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