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Analyze Organize Write:A Structured Program for Expository Writing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Analyze Organize Write:A Structured Program for Expository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本书出售、求购地址：https://www.jiaokey.com/book/detail/40612956.html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关键词搜索：https://www.jiaokey.com/tag/Analyze Organize Write:A Structured Program for Expository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